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EBB1" w14:textId="4DBE75D8" w:rsidR="00CF2280" w:rsidRPr="00993A42" w:rsidRDefault="00993A42" w:rsidP="00507504">
      <w:pPr>
        <w:jc w:val="right"/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Your</w:t>
      </w:r>
      <w:r w:rsidRPr="00993A42">
        <w:rPr>
          <w:rFonts w:ascii="Aptos" w:hAnsi="Aptos" w:cs="Arial"/>
          <w:b/>
          <w:bCs/>
          <w:sz w:val="24"/>
          <w:szCs w:val="24"/>
        </w:rPr>
        <w:t xml:space="preserve"> 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Name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01E6AB70" w14:textId="052DEBDF" w:rsidR="00CF2280" w:rsidRPr="00993A42" w:rsidRDefault="00993A42" w:rsidP="00507504">
      <w:pPr>
        <w:jc w:val="right"/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Address line 1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094B9BC4" w14:textId="3182E23C" w:rsidR="00CF2280" w:rsidRPr="00993A42" w:rsidRDefault="00993A42" w:rsidP="00507504">
      <w:pPr>
        <w:jc w:val="right"/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Address line 2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13F06B8A" w14:textId="69385788" w:rsidR="00CF2280" w:rsidRPr="00993A42" w:rsidRDefault="00993A42" w:rsidP="00507504">
      <w:pPr>
        <w:jc w:val="right"/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Address line 3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6592FC2C" w14:textId="04707A02" w:rsidR="00CF2280" w:rsidRPr="00993A42" w:rsidRDefault="00993A42">
      <w:pPr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[Company</w:t>
      </w:r>
      <w:r w:rsidR="00507504" w:rsidRPr="00993A42">
        <w:rPr>
          <w:rFonts w:ascii="Aptos" w:hAnsi="Aptos" w:cs="Arial"/>
          <w:b/>
          <w:bCs/>
          <w:sz w:val="24"/>
          <w:szCs w:val="24"/>
        </w:rPr>
        <w:t xml:space="preserve"> 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Name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52E103AB" w14:textId="4468D2EC" w:rsidR="00CF2280" w:rsidRPr="00993A42" w:rsidRDefault="00993A42">
      <w:pPr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Address line 1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1D568F3D" w14:textId="4ED10991" w:rsidR="00CF2280" w:rsidRPr="00993A42" w:rsidRDefault="00993A42">
      <w:pPr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Address line 2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41050BBE" w14:textId="0AE0029D" w:rsidR="00CF2280" w:rsidRPr="00993A42" w:rsidRDefault="00993A42">
      <w:pPr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Address line 3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14F8CDE7" w14:textId="758938E8" w:rsidR="00CF2280" w:rsidRPr="00993A42" w:rsidRDefault="00890702" w:rsidP="00507504">
      <w:pPr>
        <w:jc w:val="right"/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(Insert Date)</w:t>
      </w:r>
    </w:p>
    <w:p w14:paraId="1B60523A" w14:textId="2C591059" w:rsidR="00CF2280" w:rsidRPr="00993A42" w:rsidRDefault="00890702">
      <w:pPr>
        <w:rPr>
          <w:rFonts w:ascii="Aptos" w:hAnsi="Aptos" w:cs="Arial"/>
          <w:sz w:val="24"/>
          <w:szCs w:val="24"/>
        </w:rPr>
      </w:pPr>
      <w:r w:rsidRPr="00993A42">
        <w:rPr>
          <w:rFonts w:ascii="Aptos" w:hAnsi="Aptos" w:cs="Arial"/>
          <w:sz w:val="24"/>
          <w:szCs w:val="24"/>
        </w:rPr>
        <w:t>Dear Sir or Madam,</w:t>
      </w:r>
    </w:p>
    <w:p w14:paraId="6B141E0F" w14:textId="268E625C" w:rsidR="00CF2280" w:rsidRPr="00993A42" w:rsidRDefault="00890702">
      <w:pPr>
        <w:rPr>
          <w:rFonts w:ascii="Aptos" w:hAnsi="Aptos" w:cs="Arial"/>
          <w:sz w:val="24"/>
          <w:szCs w:val="24"/>
        </w:rPr>
      </w:pPr>
      <w:r w:rsidRPr="00993A42">
        <w:rPr>
          <w:rFonts w:ascii="Aptos" w:hAnsi="Aptos" w:cs="Arial"/>
          <w:sz w:val="24"/>
          <w:szCs w:val="24"/>
        </w:rPr>
        <w:t xml:space="preserve">Re: Request to Cancel Contract / Order </w:t>
      </w:r>
      <w:r w:rsidRPr="00993A42">
        <w:rPr>
          <w:rFonts w:ascii="Aptos" w:hAnsi="Aptos" w:cs="Arial"/>
          <w:b/>
          <w:bCs/>
          <w:sz w:val="24"/>
          <w:szCs w:val="24"/>
        </w:rPr>
        <w:t>(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[</w:t>
      </w:r>
      <w:r w:rsidRPr="00993A42">
        <w:rPr>
          <w:rFonts w:ascii="Aptos" w:hAnsi="Aptos" w:cs="Arial"/>
          <w:b/>
          <w:bCs/>
          <w:sz w:val="24"/>
          <w:szCs w:val="24"/>
        </w:rPr>
        <w:t>reference number, contract number, receipt number or invoice number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]</w:t>
      </w:r>
    </w:p>
    <w:p w14:paraId="003ADD98" w14:textId="5A139380" w:rsidR="00CF2280" w:rsidRPr="00993A42" w:rsidRDefault="00890702">
      <w:pPr>
        <w:rPr>
          <w:rFonts w:ascii="Aptos" w:hAnsi="Aptos" w:cs="Arial"/>
          <w:sz w:val="24"/>
          <w:szCs w:val="24"/>
        </w:rPr>
      </w:pPr>
      <w:r w:rsidRPr="00993A42">
        <w:rPr>
          <w:rFonts w:ascii="Aptos" w:hAnsi="Aptos" w:cs="Arial"/>
          <w:sz w:val="24"/>
          <w:szCs w:val="24"/>
        </w:rPr>
        <w:t xml:space="preserve">On 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[</w:t>
      </w:r>
      <w:r w:rsidRPr="00993A42">
        <w:rPr>
          <w:rFonts w:ascii="Aptos" w:hAnsi="Aptos" w:cs="Arial"/>
          <w:b/>
          <w:bCs/>
          <w:sz w:val="24"/>
          <w:szCs w:val="24"/>
        </w:rPr>
        <w:t>insert date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]</w:t>
      </w:r>
      <w:r w:rsidRPr="00993A42">
        <w:rPr>
          <w:rFonts w:ascii="Aptos" w:hAnsi="Aptos" w:cs="Arial"/>
          <w:sz w:val="24"/>
          <w:szCs w:val="24"/>
        </w:rPr>
        <w:t xml:space="preserve">, I purchased 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[</w:t>
      </w:r>
      <w:r w:rsidRPr="00993A42">
        <w:rPr>
          <w:rFonts w:ascii="Aptos" w:hAnsi="Aptos" w:cs="Arial"/>
          <w:b/>
          <w:bCs/>
          <w:sz w:val="24"/>
          <w:szCs w:val="24"/>
        </w:rPr>
        <w:t>insert product or service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]</w:t>
      </w:r>
      <w:r w:rsidRPr="00993A42">
        <w:rPr>
          <w:rFonts w:ascii="Aptos" w:hAnsi="Aptos" w:cs="Arial"/>
          <w:sz w:val="24"/>
          <w:szCs w:val="24"/>
        </w:rPr>
        <w:t xml:space="preserve"> from you and paid £/€</w:t>
      </w:r>
      <w:r w:rsidR="00993A42" w:rsidRPr="00993A42">
        <w:rPr>
          <w:rFonts w:ascii="Aptos" w:hAnsi="Aptos" w:cs="Arial"/>
          <w:sz w:val="24"/>
          <w:szCs w:val="24"/>
        </w:rPr>
        <w:t xml:space="preserve"> 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[</w:t>
      </w:r>
      <w:r w:rsidRPr="00993A42">
        <w:rPr>
          <w:rFonts w:ascii="Aptos" w:hAnsi="Aptos" w:cs="Arial"/>
          <w:b/>
          <w:bCs/>
          <w:sz w:val="24"/>
          <w:szCs w:val="24"/>
        </w:rPr>
        <w:t>insert amount</w:t>
      </w:r>
      <w:r w:rsidR="00993A42" w:rsidRPr="00993A42">
        <w:rPr>
          <w:rFonts w:ascii="Aptos" w:hAnsi="Aptos" w:cs="Arial"/>
          <w:b/>
          <w:bCs/>
          <w:sz w:val="24"/>
          <w:szCs w:val="24"/>
        </w:rPr>
        <w:t>]</w:t>
      </w:r>
      <w:r w:rsidRPr="00993A42">
        <w:rPr>
          <w:rFonts w:ascii="Aptos" w:hAnsi="Aptos" w:cs="Arial"/>
          <w:sz w:val="24"/>
          <w:szCs w:val="24"/>
        </w:rPr>
        <w:t>.</w:t>
      </w:r>
    </w:p>
    <w:p w14:paraId="411FD9FE" w14:textId="745B5310" w:rsidR="00CF2280" w:rsidRPr="00993A42" w:rsidRDefault="00890702">
      <w:pPr>
        <w:rPr>
          <w:rFonts w:ascii="Aptos" w:hAnsi="Aptos" w:cs="Arial"/>
          <w:sz w:val="24"/>
          <w:szCs w:val="24"/>
        </w:rPr>
      </w:pPr>
      <w:r w:rsidRPr="00993A42">
        <w:rPr>
          <w:rFonts w:ascii="Aptos" w:hAnsi="Aptos" w:cs="Arial"/>
          <w:sz w:val="24"/>
          <w:szCs w:val="24"/>
        </w:rPr>
        <w:t>I am writing to inform you that I wish to cancel this contract and request a refund of the amount paid.</w:t>
      </w:r>
    </w:p>
    <w:p w14:paraId="18D5BDF3" w14:textId="6E8E7A5B" w:rsidR="00CF2280" w:rsidRPr="00993A42" w:rsidRDefault="00890702">
      <w:pPr>
        <w:rPr>
          <w:rFonts w:ascii="Aptos" w:hAnsi="Aptos" w:cs="Arial"/>
          <w:sz w:val="24"/>
          <w:szCs w:val="24"/>
        </w:rPr>
      </w:pPr>
      <w:r w:rsidRPr="00993A42">
        <w:rPr>
          <w:rFonts w:ascii="Aptos" w:hAnsi="Aptos" w:cs="Arial"/>
          <w:sz w:val="24"/>
          <w:szCs w:val="24"/>
        </w:rPr>
        <w:t>Under the Consumer Contracts (Information, Cancellation and Additional Charges) Regulations 2013, and the EU Consumer Rights Directive, consumers have the right to cancel or withdraw from a distance contract within 14 days of receiving the goods or from the start of the service. Where cancellation/withdrawal takes place within this period, the consumer is entitled to be reimbursed.</w:t>
      </w:r>
    </w:p>
    <w:p w14:paraId="17759719" w14:textId="6AF8E47A" w:rsidR="00CF2280" w:rsidRPr="00993A42" w:rsidRDefault="00890702">
      <w:pPr>
        <w:rPr>
          <w:rFonts w:ascii="Aptos" w:hAnsi="Aptos" w:cs="Arial"/>
          <w:sz w:val="24"/>
          <w:szCs w:val="24"/>
        </w:rPr>
      </w:pPr>
      <w:r w:rsidRPr="00993A42">
        <w:rPr>
          <w:rFonts w:ascii="Aptos" w:hAnsi="Aptos" w:cs="Arial"/>
          <w:sz w:val="24"/>
          <w:szCs w:val="24"/>
        </w:rPr>
        <w:t>Please confirm in writing that the contract has been cancelled and arrange my refund. I would appreciate your prompt response and request that you reply within 14 days of receiving this letter.</w:t>
      </w:r>
    </w:p>
    <w:p w14:paraId="44B105D0" w14:textId="41A0865E" w:rsidR="00CF2280" w:rsidRPr="00993A42" w:rsidRDefault="00890702">
      <w:pPr>
        <w:rPr>
          <w:rFonts w:ascii="Aptos" w:hAnsi="Aptos" w:cs="Arial"/>
          <w:sz w:val="24"/>
          <w:szCs w:val="24"/>
        </w:rPr>
      </w:pPr>
      <w:r w:rsidRPr="00993A42">
        <w:rPr>
          <w:rFonts w:ascii="Aptos" w:hAnsi="Aptos" w:cs="Arial"/>
          <w:sz w:val="24"/>
          <w:szCs w:val="24"/>
        </w:rPr>
        <w:t>Yours faithfully,</w:t>
      </w:r>
    </w:p>
    <w:p w14:paraId="5638D44D" w14:textId="5167FA4A" w:rsidR="00CF2280" w:rsidRPr="00993A42" w:rsidRDefault="00993A42">
      <w:pPr>
        <w:rPr>
          <w:rFonts w:ascii="Aptos" w:hAnsi="Aptos" w:cs="Arial"/>
          <w:b/>
          <w:bCs/>
          <w:sz w:val="24"/>
          <w:szCs w:val="24"/>
        </w:rPr>
      </w:pPr>
      <w:r w:rsidRPr="00993A42">
        <w:rPr>
          <w:rFonts w:ascii="Aptos" w:hAnsi="Aptos" w:cs="Arial"/>
          <w:b/>
          <w:bCs/>
          <w:sz w:val="24"/>
          <w:szCs w:val="24"/>
        </w:rPr>
        <w:t>[</w:t>
      </w:r>
      <w:r w:rsidR="00890702" w:rsidRPr="00993A42">
        <w:rPr>
          <w:rFonts w:ascii="Aptos" w:hAnsi="Aptos" w:cs="Arial"/>
          <w:b/>
          <w:bCs/>
          <w:sz w:val="24"/>
          <w:szCs w:val="24"/>
        </w:rPr>
        <w:t>Your Name</w:t>
      </w:r>
      <w:r w:rsidRPr="00993A42">
        <w:rPr>
          <w:rFonts w:ascii="Aptos" w:hAnsi="Aptos" w:cs="Arial"/>
          <w:b/>
          <w:bCs/>
          <w:sz w:val="24"/>
          <w:szCs w:val="24"/>
        </w:rPr>
        <w:t>]</w:t>
      </w:r>
    </w:p>
    <w:sectPr w:rsidR="00CF2280" w:rsidRPr="00993A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7843122">
    <w:abstractNumId w:val="8"/>
  </w:num>
  <w:num w:numId="2" w16cid:durableId="491915129">
    <w:abstractNumId w:val="6"/>
  </w:num>
  <w:num w:numId="3" w16cid:durableId="1790977939">
    <w:abstractNumId w:val="5"/>
  </w:num>
  <w:num w:numId="4" w16cid:durableId="1805074012">
    <w:abstractNumId w:val="4"/>
  </w:num>
  <w:num w:numId="5" w16cid:durableId="1630890028">
    <w:abstractNumId w:val="7"/>
  </w:num>
  <w:num w:numId="6" w16cid:durableId="237442574">
    <w:abstractNumId w:val="3"/>
  </w:num>
  <w:num w:numId="7" w16cid:durableId="2086142109">
    <w:abstractNumId w:val="2"/>
  </w:num>
  <w:num w:numId="8" w16cid:durableId="1919091060">
    <w:abstractNumId w:val="1"/>
  </w:num>
  <w:num w:numId="9" w16cid:durableId="17449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7504"/>
    <w:rsid w:val="00890702"/>
    <w:rsid w:val="00993A42"/>
    <w:rsid w:val="00A44016"/>
    <w:rsid w:val="00AA1D8D"/>
    <w:rsid w:val="00B47730"/>
    <w:rsid w:val="00BD5F95"/>
    <w:rsid w:val="00CB0664"/>
    <w:rsid w:val="00CF22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73B74"/>
  <w14:defaultImageDpi w14:val="300"/>
  <w15:docId w15:val="{382207A1-5213-4E59-9283-C6A58F6B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909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Mullan</cp:lastModifiedBy>
  <cp:revision>3</cp:revision>
  <dcterms:created xsi:type="dcterms:W3CDTF">2026-03-31T10:19:00Z</dcterms:created>
  <dcterms:modified xsi:type="dcterms:W3CDTF">2026-03-31T12:03:00Z</dcterms:modified>
  <cp:category/>
</cp:coreProperties>
</file>