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E50F" w14:textId="34296D05" w:rsidR="008443EE" w:rsidRPr="008C7D8C" w:rsidRDefault="008C7D8C" w:rsidP="004039C9">
      <w:pPr>
        <w:jc w:val="right"/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Your Name</w:t>
      </w:r>
      <w:r w:rsidRPr="008C7D8C">
        <w:rPr>
          <w:rFonts w:ascii="Aptos" w:hAnsi="Aptos" w:cs="Arial"/>
          <w:b/>
          <w:bCs/>
        </w:rPr>
        <w:t>]</w:t>
      </w:r>
    </w:p>
    <w:p w14:paraId="492F1EC1" w14:textId="04F30C3D" w:rsidR="008443EE" w:rsidRPr="008C7D8C" w:rsidRDefault="008C7D8C" w:rsidP="004039C9">
      <w:pPr>
        <w:jc w:val="right"/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Address line 1</w:t>
      </w:r>
      <w:r w:rsidRPr="008C7D8C">
        <w:rPr>
          <w:rFonts w:ascii="Aptos" w:hAnsi="Aptos" w:cs="Arial"/>
          <w:b/>
          <w:bCs/>
        </w:rPr>
        <w:t>]</w:t>
      </w:r>
    </w:p>
    <w:p w14:paraId="2FBBB5B2" w14:textId="7B294085" w:rsidR="008443EE" w:rsidRPr="008C7D8C" w:rsidRDefault="008C7D8C" w:rsidP="004039C9">
      <w:pPr>
        <w:jc w:val="right"/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Address line 2</w:t>
      </w:r>
      <w:r w:rsidRPr="008C7D8C">
        <w:rPr>
          <w:rFonts w:ascii="Aptos" w:hAnsi="Aptos" w:cs="Arial"/>
          <w:b/>
          <w:bCs/>
        </w:rPr>
        <w:t>]</w:t>
      </w:r>
    </w:p>
    <w:p w14:paraId="70CE9665" w14:textId="789D2FA4" w:rsidR="008443EE" w:rsidRPr="008C7D8C" w:rsidRDefault="008C7D8C" w:rsidP="004039C9">
      <w:pPr>
        <w:jc w:val="right"/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Address line 3</w:t>
      </w:r>
      <w:r w:rsidRPr="008C7D8C">
        <w:rPr>
          <w:rFonts w:ascii="Aptos" w:hAnsi="Aptos" w:cs="Arial"/>
          <w:b/>
          <w:bCs/>
        </w:rPr>
        <w:t>]</w:t>
      </w:r>
    </w:p>
    <w:p w14:paraId="1ECA8C87" w14:textId="58F7387A" w:rsidR="008443EE" w:rsidRPr="008C7D8C" w:rsidRDefault="008C7D8C">
      <w:pPr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Company name</w:t>
      </w:r>
      <w:r w:rsidRPr="008C7D8C">
        <w:rPr>
          <w:rFonts w:ascii="Aptos" w:hAnsi="Aptos" w:cs="Arial"/>
          <w:b/>
          <w:bCs/>
        </w:rPr>
        <w:t>]</w:t>
      </w:r>
    </w:p>
    <w:p w14:paraId="5B7DEA83" w14:textId="2E07CF0A" w:rsidR="008443EE" w:rsidRPr="008C7D8C" w:rsidRDefault="008C7D8C">
      <w:pPr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Address line 1</w:t>
      </w:r>
      <w:r w:rsidRPr="008C7D8C">
        <w:rPr>
          <w:rFonts w:ascii="Aptos" w:hAnsi="Aptos" w:cs="Arial"/>
          <w:b/>
          <w:bCs/>
        </w:rPr>
        <w:t>]</w:t>
      </w:r>
    </w:p>
    <w:p w14:paraId="089A8AC5" w14:textId="742AEE60" w:rsidR="008443EE" w:rsidRPr="008C7D8C" w:rsidRDefault="008C7D8C">
      <w:pPr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Address line 2</w:t>
      </w:r>
      <w:r w:rsidRPr="008C7D8C">
        <w:rPr>
          <w:rFonts w:ascii="Aptos" w:hAnsi="Aptos" w:cs="Arial"/>
          <w:b/>
          <w:bCs/>
        </w:rPr>
        <w:t>]</w:t>
      </w:r>
    </w:p>
    <w:p w14:paraId="07E962D8" w14:textId="1DB642BC" w:rsidR="008443EE" w:rsidRPr="008C7D8C" w:rsidRDefault="008C7D8C">
      <w:pPr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Address line 3</w:t>
      </w:r>
      <w:r w:rsidRPr="008C7D8C">
        <w:rPr>
          <w:rFonts w:ascii="Aptos" w:hAnsi="Aptos" w:cs="Arial"/>
          <w:b/>
          <w:bCs/>
        </w:rPr>
        <w:t>]</w:t>
      </w:r>
    </w:p>
    <w:p w14:paraId="4E5D6130" w14:textId="74AF28C8" w:rsidR="008443EE" w:rsidRPr="008C7D8C" w:rsidRDefault="008C7D8C" w:rsidP="004039C9">
      <w:pPr>
        <w:jc w:val="right"/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Insert Date</w:t>
      </w:r>
      <w:r w:rsidRPr="008C7D8C">
        <w:rPr>
          <w:rFonts w:ascii="Aptos" w:hAnsi="Aptos" w:cs="Arial"/>
          <w:b/>
          <w:bCs/>
        </w:rPr>
        <w:t>]</w:t>
      </w:r>
    </w:p>
    <w:p w14:paraId="4137A5BE" w14:textId="3897FB47" w:rsidR="008443EE" w:rsidRPr="008C7D8C" w:rsidRDefault="00100855">
      <w:pPr>
        <w:rPr>
          <w:rFonts w:ascii="Aptos" w:hAnsi="Aptos" w:cs="Arial"/>
        </w:rPr>
      </w:pPr>
      <w:r w:rsidRPr="008C7D8C">
        <w:rPr>
          <w:rFonts w:ascii="Aptos" w:hAnsi="Aptos" w:cs="Arial"/>
        </w:rPr>
        <w:t>Dear Sir or Madam,</w:t>
      </w:r>
    </w:p>
    <w:p w14:paraId="7F1ACFBF" w14:textId="6368782E" w:rsidR="008443EE" w:rsidRPr="008C7D8C" w:rsidRDefault="00100855">
      <w:pPr>
        <w:rPr>
          <w:rFonts w:ascii="Aptos" w:hAnsi="Aptos" w:cs="Arial"/>
        </w:rPr>
      </w:pPr>
      <w:r w:rsidRPr="008C7D8C">
        <w:rPr>
          <w:rFonts w:ascii="Aptos" w:hAnsi="Aptos" w:cs="Arial"/>
        </w:rPr>
        <w:t xml:space="preserve">Re: Flight Delay/Cancellation </w:t>
      </w:r>
      <w:r w:rsidR="004039C9" w:rsidRPr="008C7D8C">
        <w:rPr>
          <w:rFonts w:ascii="Aptos" w:hAnsi="Aptos" w:cs="Arial"/>
        </w:rPr>
        <w:t>-</w:t>
      </w:r>
      <w:r w:rsidRPr="008C7D8C">
        <w:rPr>
          <w:rFonts w:ascii="Aptos" w:hAnsi="Aptos" w:cs="Arial"/>
        </w:rPr>
        <w:t xml:space="preserve"> Claim for Refund, Assistance and/or Compensation (Booking Reference: </w:t>
      </w:r>
      <w:r w:rsidR="008C7D8C" w:rsidRPr="008C7D8C">
        <w:rPr>
          <w:rFonts w:ascii="Aptos" w:hAnsi="Aptos" w:cs="Arial"/>
          <w:b/>
          <w:bCs/>
        </w:rPr>
        <w:t>[</w:t>
      </w:r>
      <w:r w:rsidRPr="008C7D8C">
        <w:rPr>
          <w:rFonts w:ascii="Aptos" w:hAnsi="Aptos" w:cs="Arial"/>
          <w:b/>
          <w:bCs/>
        </w:rPr>
        <w:t>insert</w:t>
      </w:r>
      <w:r w:rsidR="008C7D8C" w:rsidRPr="008C7D8C">
        <w:rPr>
          <w:rFonts w:ascii="Aptos" w:hAnsi="Aptos" w:cs="Arial"/>
          <w:b/>
          <w:bCs/>
        </w:rPr>
        <w:t>]</w:t>
      </w:r>
      <w:r w:rsidRPr="008C7D8C">
        <w:rPr>
          <w:rFonts w:ascii="Aptos" w:hAnsi="Aptos" w:cs="Arial"/>
        </w:rPr>
        <w:t>)</w:t>
      </w:r>
    </w:p>
    <w:p w14:paraId="306AE934" w14:textId="58F344EB" w:rsidR="008443EE" w:rsidRPr="008C7D8C" w:rsidRDefault="00100855">
      <w:pPr>
        <w:rPr>
          <w:rFonts w:ascii="Aptos" w:hAnsi="Aptos" w:cs="Arial"/>
        </w:rPr>
      </w:pPr>
      <w:r w:rsidRPr="008C7D8C">
        <w:rPr>
          <w:rFonts w:ascii="Aptos" w:hAnsi="Aptos" w:cs="Arial"/>
        </w:rPr>
        <w:t xml:space="preserve">On </w:t>
      </w:r>
      <w:r w:rsidR="008C7D8C" w:rsidRPr="008C7D8C">
        <w:rPr>
          <w:rFonts w:ascii="Aptos" w:hAnsi="Aptos" w:cs="Arial"/>
          <w:b/>
          <w:bCs/>
        </w:rPr>
        <w:t>[</w:t>
      </w:r>
      <w:r w:rsidRPr="008C7D8C">
        <w:rPr>
          <w:rFonts w:ascii="Aptos" w:hAnsi="Aptos" w:cs="Arial"/>
          <w:b/>
          <w:bCs/>
        </w:rPr>
        <w:t>insert date</w:t>
      </w:r>
      <w:r w:rsidR="008C7D8C" w:rsidRPr="008C7D8C">
        <w:rPr>
          <w:rFonts w:ascii="Aptos" w:hAnsi="Aptos" w:cs="Arial"/>
          <w:b/>
          <w:bCs/>
        </w:rPr>
        <w:t>]</w:t>
      </w:r>
      <w:r w:rsidRPr="008C7D8C">
        <w:rPr>
          <w:rFonts w:ascii="Aptos" w:hAnsi="Aptos" w:cs="Arial"/>
        </w:rPr>
        <w:t xml:space="preserve">, I was scheduled to travel with your airline from </w:t>
      </w:r>
      <w:r w:rsidR="008C7D8C" w:rsidRPr="008C7D8C">
        <w:rPr>
          <w:rFonts w:ascii="Aptos" w:hAnsi="Aptos" w:cs="Arial"/>
          <w:b/>
          <w:bCs/>
        </w:rPr>
        <w:t>[</w:t>
      </w:r>
      <w:r w:rsidRPr="008C7D8C">
        <w:rPr>
          <w:rFonts w:ascii="Aptos" w:hAnsi="Aptos" w:cs="Arial"/>
          <w:b/>
          <w:bCs/>
        </w:rPr>
        <w:t>departure location</w:t>
      </w:r>
      <w:r w:rsidR="008C7D8C" w:rsidRPr="008C7D8C">
        <w:rPr>
          <w:rFonts w:ascii="Aptos" w:hAnsi="Aptos" w:cs="Arial"/>
          <w:b/>
          <w:bCs/>
        </w:rPr>
        <w:t>]</w:t>
      </w:r>
      <w:r w:rsidRPr="008C7D8C">
        <w:rPr>
          <w:rFonts w:ascii="Aptos" w:hAnsi="Aptos" w:cs="Arial"/>
        </w:rPr>
        <w:t xml:space="preserve"> to </w:t>
      </w:r>
      <w:r w:rsidR="008C7D8C" w:rsidRPr="008C7D8C">
        <w:rPr>
          <w:rFonts w:ascii="Aptos" w:hAnsi="Aptos" w:cs="Arial"/>
          <w:b/>
          <w:bCs/>
        </w:rPr>
        <w:t>[</w:t>
      </w:r>
      <w:r w:rsidRPr="008C7D8C">
        <w:rPr>
          <w:rFonts w:ascii="Aptos" w:hAnsi="Aptos" w:cs="Arial"/>
          <w:b/>
          <w:bCs/>
        </w:rPr>
        <w:t>arrival destination</w:t>
      </w:r>
      <w:r w:rsidR="008C7D8C" w:rsidRPr="008C7D8C">
        <w:rPr>
          <w:rFonts w:ascii="Aptos" w:hAnsi="Aptos" w:cs="Arial"/>
          <w:b/>
          <w:bCs/>
        </w:rPr>
        <w:t>]</w:t>
      </w:r>
      <w:r w:rsidRPr="008C7D8C">
        <w:rPr>
          <w:rFonts w:ascii="Aptos" w:hAnsi="Aptos" w:cs="Arial"/>
        </w:rPr>
        <w:t xml:space="preserve"> on flight </w:t>
      </w:r>
      <w:r w:rsidR="008C7D8C" w:rsidRPr="008C7D8C">
        <w:rPr>
          <w:rFonts w:ascii="Aptos" w:hAnsi="Aptos" w:cs="Arial"/>
          <w:b/>
          <w:bCs/>
        </w:rPr>
        <w:t>[</w:t>
      </w:r>
      <w:r w:rsidRPr="008C7D8C">
        <w:rPr>
          <w:rFonts w:ascii="Aptos" w:hAnsi="Aptos" w:cs="Arial"/>
          <w:b/>
          <w:bCs/>
        </w:rPr>
        <w:t>flight number</w:t>
      </w:r>
      <w:r w:rsidR="008C7D8C" w:rsidRPr="008C7D8C">
        <w:rPr>
          <w:rFonts w:ascii="Aptos" w:hAnsi="Aptos" w:cs="Arial"/>
          <w:b/>
          <w:bCs/>
        </w:rPr>
        <w:t>]</w:t>
      </w:r>
      <w:r w:rsidRPr="008C7D8C">
        <w:rPr>
          <w:rFonts w:ascii="Aptos" w:hAnsi="Aptos" w:cs="Arial"/>
        </w:rPr>
        <w:t xml:space="preserve">. The flight was </w:t>
      </w:r>
      <w:r w:rsidR="008C7D8C" w:rsidRPr="008C7D8C">
        <w:rPr>
          <w:rFonts w:ascii="Aptos" w:hAnsi="Aptos" w:cs="Arial"/>
          <w:b/>
          <w:bCs/>
        </w:rPr>
        <w:t>[</w:t>
      </w:r>
      <w:r w:rsidRPr="008C7D8C">
        <w:rPr>
          <w:rFonts w:ascii="Aptos" w:hAnsi="Aptos" w:cs="Arial"/>
          <w:b/>
          <w:bCs/>
        </w:rPr>
        <w:t xml:space="preserve">delayed by X hours / </w:t>
      </w:r>
      <w:r w:rsidR="004039C9" w:rsidRPr="008C7D8C">
        <w:rPr>
          <w:rFonts w:ascii="Aptos" w:hAnsi="Aptos" w:cs="Arial"/>
          <w:b/>
          <w:bCs/>
        </w:rPr>
        <w:t>cancelled</w:t>
      </w:r>
      <w:r w:rsidR="008C7D8C" w:rsidRPr="008C7D8C">
        <w:rPr>
          <w:rFonts w:ascii="Aptos" w:hAnsi="Aptos" w:cs="Arial"/>
          <w:b/>
          <w:bCs/>
        </w:rPr>
        <w:t>]</w:t>
      </w:r>
      <w:r w:rsidRPr="008C7D8C">
        <w:rPr>
          <w:rFonts w:ascii="Aptos" w:hAnsi="Aptos" w:cs="Arial"/>
        </w:rPr>
        <w:t xml:space="preserve">, causing a delay of </w:t>
      </w:r>
      <w:r w:rsidR="008C7D8C" w:rsidRPr="008C7D8C">
        <w:rPr>
          <w:rFonts w:ascii="Aptos" w:hAnsi="Aptos" w:cs="Arial"/>
          <w:b/>
          <w:bCs/>
        </w:rPr>
        <w:t>[</w:t>
      </w:r>
      <w:r w:rsidRPr="008C7D8C">
        <w:rPr>
          <w:rFonts w:ascii="Aptos" w:hAnsi="Aptos" w:cs="Arial"/>
          <w:b/>
          <w:bCs/>
        </w:rPr>
        <w:t>insert number of hours</w:t>
      </w:r>
      <w:r w:rsidR="008C7D8C" w:rsidRPr="008C7D8C">
        <w:rPr>
          <w:rFonts w:ascii="Aptos" w:hAnsi="Aptos" w:cs="Arial"/>
          <w:b/>
          <w:bCs/>
        </w:rPr>
        <w:t>]</w:t>
      </w:r>
      <w:r w:rsidRPr="008C7D8C">
        <w:rPr>
          <w:rFonts w:ascii="Aptos" w:hAnsi="Aptos" w:cs="Arial"/>
        </w:rPr>
        <w:t xml:space="preserve"> in reaching my final destination.</w:t>
      </w:r>
    </w:p>
    <w:p w14:paraId="10814BE8" w14:textId="77777777" w:rsidR="008443EE" w:rsidRPr="008C7D8C" w:rsidRDefault="00100855">
      <w:pPr>
        <w:rPr>
          <w:rFonts w:ascii="Aptos" w:hAnsi="Aptos" w:cs="Arial"/>
        </w:rPr>
      </w:pPr>
      <w:r w:rsidRPr="008C7D8C">
        <w:rPr>
          <w:rFonts w:ascii="Aptos" w:hAnsi="Aptos" w:cs="Arial"/>
        </w:rPr>
        <w:t>When a flight is delayed or cancelled, passengers may be entitled to:</w:t>
      </w:r>
    </w:p>
    <w:p w14:paraId="6BFD9514" w14:textId="77777777" w:rsidR="008C7D8C" w:rsidRPr="008C7D8C" w:rsidRDefault="00100855" w:rsidP="008C7D8C">
      <w:pPr>
        <w:pStyle w:val="ListParagraph"/>
        <w:numPr>
          <w:ilvl w:val="0"/>
          <w:numId w:val="10"/>
        </w:numPr>
        <w:rPr>
          <w:rFonts w:ascii="Aptos" w:hAnsi="Aptos" w:cs="Arial"/>
        </w:rPr>
      </w:pPr>
      <w:r w:rsidRPr="008C7D8C">
        <w:rPr>
          <w:rFonts w:ascii="Aptos" w:hAnsi="Aptos" w:cs="Arial"/>
        </w:rPr>
        <w:t>a refund or re-routing to the final destination,</w:t>
      </w:r>
    </w:p>
    <w:p w14:paraId="79E711CA" w14:textId="77777777" w:rsidR="008C7D8C" w:rsidRPr="008C7D8C" w:rsidRDefault="00100855" w:rsidP="008C7D8C">
      <w:pPr>
        <w:pStyle w:val="ListParagraph"/>
        <w:numPr>
          <w:ilvl w:val="0"/>
          <w:numId w:val="10"/>
        </w:numPr>
        <w:rPr>
          <w:rFonts w:ascii="Aptos" w:hAnsi="Aptos" w:cs="Arial"/>
        </w:rPr>
      </w:pPr>
      <w:r w:rsidRPr="008C7D8C">
        <w:rPr>
          <w:rFonts w:ascii="Aptos" w:hAnsi="Aptos" w:cs="Arial"/>
        </w:rPr>
        <w:t>assistance at the airport, including meals, refreshments, hotel accommodation where necessary, and transport to and from the accommodation,</w:t>
      </w:r>
    </w:p>
    <w:p w14:paraId="7BA42310" w14:textId="04DBA8CA" w:rsidR="008443EE" w:rsidRPr="008C7D8C" w:rsidRDefault="00100855" w:rsidP="008C7D8C">
      <w:pPr>
        <w:pStyle w:val="ListParagraph"/>
        <w:numPr>
          <w:ilvl w:val="0"/>
          <w:numId w:val="10"/>
        </w:numPr>
        <w:rPr>
          <w:rFonts w:ascii="Aptos" w:hAnsi="Aptos" w:cs="Arial"/>
        </w:rPr>
      </w:pPr>
      <w:r w:rsidRPr="008C7D8C">
        <w:rPr>
          <w:rFonts w:ascii="Aptos" w:hAnsi="Aptos" w:cs="Arial"/>
        </w:rPr>
        <w:t>compensation, depending on the circumstances and length of delay.</w:t>
      </w:r>
    </w:p>
    <w:p w14:paraId="62E21F69" w14:textId="77777777" w:rsidR="008443EE" w:rsidRPr="008C7D8C" w:rsidRDefault="00100855">
      <w:pPr>
        <w:rPr>
          <w:rFonts w:ascii="Aptos" w:hAnsi="Aptos" w:cs="Arial"/>
        </w:rPr>
      </w:pPr>
      <w:r w:rsidRPr="008C7D8C">
        <w:rPr>
          <w:rFonts w:ascii="Aptos" w:hAnsi="Aptos" w:cs="Arial"/>
        </w:rPr>
        <w:t>Based on my journey details, I request:</w:t>
      </w:r>
    </w:p>
    <w:p w14:paraId="6CFCC47A" w14:textId="10CD16A5" w:rsidR="008C7D8C" w:rsidRPr="008C7D8C" w:rsidRDefault="004039C9" w:rsidP="008C7D8C">
      <w:pPr>
        <w:pStyle w:val="ListParagraph"/>
        <w:numPr>
          <w:ilvl w:val="0"/>
          <w:numId w:val="11"/>
        </w:numPr>
        <w:rPr>
          <w:rFonts w:ascii="Aptos" w:hAnsi="Aptos" w:cs="Arial"/>
        </w:rPr>
      </w:pPr>
      <w:r w:rsidRPr="008C7D8C">
        <w:rPr>
          <w:rFonts w:ascii="Aptos" w:hAnsi="Aptos" w:cs="Arial"/>
        </w:rPr>
        <w:t>a refund/re</w:t>
      </w:r>
      <w:r w:rsidRPr="008C7D8C">
        <w:rPr>
          <w:rFonts w:ascii="Cambria Math" w:hAnsi="Cambria Math" w:cs="Cambria Math"/>
        </w:rPr>
        <w:t>‑</w:t>
      </w:r>
      <w:r w:rsidRPr="008C7D8C">
        <w:rPr>
          <w:rFonts w:ascii="Aptos" w:hAnsi="Aptos" w:cs="Arial"/>
        </w:rPr>
        <w:t xml:space="preserve">routing/or compensation per passenger according to the statutory entitlement, </w:t>
      </w:r>
      <w:r w:rsidR="008C7D8C" w:rsidRPr="008C7D8C">
        <w:rPr>
          <w:rFonts w:ascii="Aptos" w:hAnsi="Aptos" w:cs="Arial"/>
        </w:rPr>
        <w:t>and</w:t>
      </w:r>
    </w:p>
    <w:p w14:paraId="5D5F5D0E" w14:textId="1FE434DF" w:rsidR="008443EE" w:rsidRPr="008C7D8C" w:rsidRDefault="008C7D8C" w:rsidP="008C7D8C">
      <w:pPr>
        <w:pStyle w:val="ListParagraph"/>
        <w:numPr>
          <w:ilvl w:val="0"/>
          <w:numId w:val="11"/>
        </w:numPr>
        <w:rPr>
          <w:rFonts w:ascii="Aptos" w:hAnsi="Aptos" w:cs="Arial"/>
        </w:rPr>
      </w:pPr>
      <w:r w:rsidRPr="008C7D8C">
        <w:rPr>
          <w:rFonts w:ascii="Aptos" w:hAnsi="Aptos" w:cs="Arial"/>
        </w:rPr>
        <w:t>R</w:t>
      </w:r>
      <w:r w:rsidR="004039C9" w:rsidRPr="008C7D8C">
        <w:rPr>
          <w:rFonts w:ascii="Aptos" w:hAnsi="Aptos" w:cs="Arial"/>
        </w:rPr>
        <w:t>eimbursement of any reasonable expenses incurred.</w:t>
      </w:r>
    </w:p>
    <w:p w14:paraId="4623D5F4" w14:textId="0FE3F214" w:rsidR="008443EE" w:rsidRPr="008C7D8C" w:rsidRDefault="00100855">
      <w:pPr>
        <w:rPr>
          <w:rFonts w:ascii="Aptos" w:hAnsi="Aptos" w:cs="Arial"/>
        </w:rPr>
      </w:pPr>
      <w:r w:rsidRPr="008C7D8C">
        <w:rPr>
          <w:rFonts w:ascii="Aptos" w:hAnsi="Aptos" w:cs="Arial"/>
        </w:rPr>
        <w:t>Please review my claim and provide a written response within 14 days of receiving this letter.</w:t>
      </w:r>
    </w:p>
    <w:p w14:paraId="0DE20E9C" w14:textId="7F21077F" w:rsidR="008C7D8C" w:rsidRPr="008C7D8C" w:rsidRDefault="00100855">
      <w:pPr>
        <w:rPr>
          <w:rFonts w:ascii="Aptos" w:hAnsi="Aptos" w:cs="Arial"/>
        </w:rPr>
      </w:pPr>
      <w:r w:rsidRPr="008C7D8C">
        <w:rPr>
          <w:rFonts w:ascii="Aptos" w:hAnsi="Aptos" w:cs="Arial"/>
        </w:rPr>
        <w:lastRenderedPageBreak/>
        <w:t>Yours faithfully,</w:t>
      </w:r>
    </w:p>
    <w:p w14:paraId="43C778A1" w14:textId="1BC9DF2E" w:rsidR="008443EE" w:rsidRPr="008C7D8C" w:rsidRDefault="008C7D8C">
      <w:pPr>
        <w:rPr>
          <w:rFonts w:ascii="Aptos" w:hAnsi="Aptos" w:cs="Arial"/>
          <w:b/>
          <w:bCs/>
        </w:rPr>
      </w:pPr>
      <w:r w:rsidRPr="008C7D8C">
        <w:rPr>
          <w:rFonts w:ascii="Aptos" w:hAnsi="Aptos" w:cs="Arial"/>
          <w:b/>
          <w:bCs/>
        </w:rPr>
        <w:t>[</w:t>
      </w:r>
      <w:r w:rsidR="00100855" w:rsidRPr="008C7D8C">
        <w:rPr>
          <w:rFonts w:ascii="Aptos" w:hAnsi="Aptos" w:cs="Arial"/>
          <w:b/>
          <w:bCs/>
        </w:rPr>
        <w:t>Your Name</w:t>
      </w:r>
      <w:r w:rsidRPr="008C7D8C">
        <w:rPr>
          <w:rFonts w:ascii="Aptos" w:hAnsi="Aptos" w:cs="Arial"/>
          <w:b/>
          <w:bCs/>
        </w:rPr>
        <w:t>]</w:t>
      </w:r>
    </w:p>
    <w:p w14:paraId="566BA1C3" w14:textId="403F61F5" w:rsidR="008443EE" w:rsidRDefault="008443EE"/>
    <w:sectPr w:rsidR="008443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0F00D1"/>
    <w:multiLevelType w:val="hybridMultilevel"/>
    <w:tmpl w:val="F97A7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B1A97"/>
    <w:multiLevelType w:val="hybridMultilevel"/>
    <w:tmpl w:val="6DF84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228940">
    <w:abstractNumId w:val="8"/>
  </w:num>
  <w:num w:numId="2" w16cid:durableId="377625496">
    <w:abstractNumId w:val="6"/>
  </w:num>
  <w:num w:numId="3" w16cid:durableId="908879565">
    <w:abstractNumId w:val="5"/>
  </w:num>
  <w:num w:numId="4" w16cid:durableId="189926008">
    <w:abstractNumId w:val="4"/>
  </w:num>
  <w:num w:numId="5" w16cid:durableId="1258249597">
    <w:abstractNumId w:val="7"/>
  </w:num>
  <w:num w:numId="6" w16cid:durableId="266161409">
    <w:abstractNumId w:val="3"/>
  </w:num>
  <w:num w:numId="7" w16cid:durableId="2007980329">
    <w:abstractNumId w:val="2"/>
  </w:num>
  <w:num w:numId="8" w16cid:durableId="1842506853">
    <w:abstractNumId w:val="1"/>
  </w:num>
  <w:num w:numId="9" w16cid:durableId="1074625427">
    <w:abstractNumId w:val="0"/>
  </w:num>
  <w:num w:numId="10" w16cid:durableId="1273781634">
    <w:abstractNumId w:val="9"/>
  </w:num>
  <w:num w:numId="11" w16cid:durableId="1919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855"/>
    <w:rsid w:val="0015074B"/>
    <w:rsid w:val="0029639D"/>
    <w:rsid w:val="00324972"/>
    <w:rsid w:val="00326F90"/>
    <w:rsid w:val="004039C9"/>
    <w:rsid w:val="008443EE"/>
    <w:rsid w:val="008C7D8C"/>
    <w:rsid w:val="00A44016"/>
    <w:rsid w:val="00AA1D8D"/>
    <w:rsid w:val="00B47730"/>
    <w:rsid w:val="00BD5F9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6BF29"/>
  <w14:defaultImageDpi w14:val="300"/>
  <w15:docId w15:val="{382207A1-5213-4E59-9283-C6A58F6B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988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 Mullan</cp:lastModifiedBy>
  <cp:revision>3</cp:revision>
  <dcterms:created xsi:type="dcterms:W3CDTF">2026-03-31T10:41:00Z</dcterms:created>
  <dcterms:modified xsi:type="dcterms:W3CDTF">2026-03-31T11:58:00Z</dcterms:modified>
  <cp:category/>
</cp:coreProperties>
</file>